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Enjoy a healthy Summer Time Snack!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tangerines    </w:t>
      </w:r>
      <w:r>
        <w:t xml:space="preserve">   blueberries    </w:t>
      </w:r>
      <w:r>
        <w:t xml:space="preserve">   cantaloupe    </w:t>
      </w:r>
      <w:r>
        <w:t xml:space="preserve">   honeydew    </w:t>
      </w:r>
      <w:r>
        <w:t xml:space="preserve">   plums    </w:t>
      </w:r>
      <w:r>
        <w:t xml:space="preserve">   watermelon    </w:t>
      </w:r>
      <w:r>
        <w:t xml:space="preserve">   strawberry    </w:t>
      </w:r>
      <w:r>
        <w:t xml:space="preserve">   raspberry    </w:t>
      </w:r>
      <w:r>
        <w:t xml:space="preserve">   pineapple    </w:t>
      </w:r>
      <w:r>
        <w:t xml:space="preserve">   peaches    </w:t>
      </w:r>
      <w:r>
        <w:t xml:space="preserve">   orange    </w:t>
      </w:r>
      <w:r>
        <w:t xml:space="preserve">   kiwi    </w:t>
      </w:r>
      <w:r>
        <w:t xml:space="preserve">   grapes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Enjoy a healthy Summer Time Snack!</dc:title>
  <dcterms:created xsi:type="dcterms:W3CDTF">2021-10-11T06:24:38Z</dcterms:created>
  <dcterms:modified xsi:type="dcterms:W3CDTF">2021-10-11T06:24:38Z</dcterms:modified>
</cp:coreProperties>
</file>