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Enkelklanke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is 'n goeie MENEER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Eben Etzabeth is 'n baie GOEIE rugbyspeler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Duwayne geniet dit om AFRIKAANSE boekies te lees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kinders is baie HARDKOPPIG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Gister was dit BITTER 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is baie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seuns HARDLOOP op en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hond is baie 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skoolklok lui baie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Duwayne is mal oor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Enkelklanke</dc:title>
  <dcterms:created xsi:type="dcterms:W3CDTF">2021-10-11T06:25:03Z</dcterms:created>
  <dcterms:modified xsi:type="dcterms:W3CDTF">2021-10-11T06:25:03Z</dcterms:modified>
</cp:coreProperties>
</file>