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Enlighten the World Ministries (ETWM) is IN SEARCH OF VOLUNTEERS!!!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ASSISTANCE    </w:t>
      </w:r>
      <w:r>
        <w:t xml:space="preserve">   BREAD    </w:t>
      </w:r>
      <w:r>
        <w:t xml:space="preserve">   CLOTHING    </w:t>
      </w:r>
      <w:r>
        <w:t xml:space="preserve">   COMMUNITY SERVICE    </w:t>
      </w:r>
      <w:r>
        <w:t xml:space="preserve">   COMPASSION    </w:t>
      </w:r>
      <w:r>
        <w:t xml:space="preserve">   DONATE    </w:t>
      </w:r>
      <w:r>
        <w:t xml:space="preserve">   DONATIONS    </w:t>
      </w:r>
      <w:r>
        <w:t xml:space="preserve">   EMERGENCY    </w:t>
      </w:r>
      <w:r>
        <w:t xml:space="preserve">   ENLIGHTEN    </w:t>
      </w:r>
      <w:r>
        <w:t xml:space="preserve">   ETWM    </w:t>
      </w:r>
      <w:r>
        <w:t xml:space="preserve">   FOOD DRIVE    </w:t>
      </w:r>
      <w:r>
        <w:t xml:space="preserve">   FOOD PANTRY    </w:t>
      </w:r>
      <w:r>
        <w:t xml:space="preserve">   FRUIT    </w:t>
      </w:r>
      <w:r>
        <w:t xml:space="preserve">   GRACE    </w:t>
      </w:r>
      <w:r>
        <w:t xml:space="preserve">   HELP WANTED    </w:t>
      </w:r>
      <w:r>
        <w:t xml:space="preserve">   HELPERS    </w:t>
      </w:r>
      <w:r>
        <w:t xml:space="preserve">   HOMELESSNESS    </w:t>
      </w:r>
      <w:r>
        <w:t xml:space="preserve">   LIGHT HOUSE    </w:t>
      </w:r>
      <w:r>
        <w:t xml:space="preserve">   MEAT    </w:t>
      </w:r>
      <w:r>
        <w:t xml:space="preserve">   MINISTER    </w:t>
      </w:r>
      <w:r>
        <w:t xml:space="preserve">   ORGANIZE    </w:t>
      </w:r>
      <w:r>
        <w:t xml:space="preserve">   OUTREACH    </w:t>
      </w:r>
      <w:r>
        <w:t xml:space="preserve">   PAM    </w:t>
      </w:r>
      <w:r>
        <w:t xml:space="preserve">   PAPER TOWELS    </w:t>
      </w:r>
      <w:r>
        <w:t xml:space="preserve">   PASTA    </w:t>
      </w:r>
      <w:r>
        <w:t xml:space="preserve">   PERSONAL HYGIENE    </w:t>
      </w:r>
      <w:r>
        <w:t xml:space="preserve">   POTATOES    </w:t>
      </w:r>
      <w:r>
        <w:t xml:space="preserve">   PRACTICAL LOVE    </w:t>
      </w:r>
      <w:r>
        <w:t xml:space="preserve">   PRODUCE    </w:t>
      </w:r>
      <w:r>
        <w:t xml:space="preserve">   RICE    </w:t>
      </w:r>
      <w:r>
        <w:t xml:space="preserve">   ROWAN ROAD    </w:t>
      </w:r>
      <w:r>
        <w:t xml:space="preserve">   SERVANT HEART    </w:t>
      </w:r>
      <w:r>
        <w:t xml:space="preserve">   SERVE JESUS    </w:t>
      </w:r>
      <w:r>
        <w:t xml:space="preserve">   SHAMPOO    </w:t>
      </w:r>
      <w:r>
        <w:t xml:space="preserve">   SOAP    </w:t>
      </w:r>
      <w:r>
        <w:t xml:space="preserve">   SPONSORSHIP    </w:t>
      </w:r>
      <w:r>
        <w:t xml:space="preserve">   STAMP OUT HUNGER    </w:t>
      </w:r>
      <w:r>
        <w:t xml:space="preserve">   THOM    </w:t>
      </w:r>
      <w:r>
        <w:t xml:space="preserve">   TOILET PAPER    </w:t>
      </w:r>
      <w:r>
        <w:t xml:space="preserve">   TOOTHPASTE    </w:t>
      </w:r>
      <w:r>
        <w:t xml:space="preserve">   UNPAID    </w:t>
      </w:r>
      <w:r>
        <w:t xml:space="preserve">   VEGETABLES    </w:t>
      </w:r>
      <w:r>
        <w:t xml:space="preserve">   VOLUNTEER    </w:t>
      </w:r>
      <w:r>
        <w:t xml:space="preserve">   VOLUNTEERING    </w:t>
      </w:r>
      <w:r>
        <w:t xml:space="preserve">   VOLUNTEERS    </w:t>
      </w:r>
      <w:r>
        <w:t xml:space="preserve">   WATER    </w:t>
      </w:r>
      <w:r>
        <w:t xml:space="preserve">   WORK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 the World Ministries (ETWM) is IN SEARCH OF VOLUNTEERS!!!</dc:title>
  <dcterms:created xsi:type="dcterms:W3CDTF">2021-10-11T06:23:58Z</dcterms:created>
  <dcterms:modified xsi:type="dcterms:W3CDTF">2021-10-11T06:23:58Z</dcterms:modified>
</cp:coreProperties>
</file>