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Enlightened Absolutism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country in central Europe with the 4th largest army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with which everyone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Austrian province invaded by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Strongest nation in the world after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Russia; she strengthened it but made life worse for the serfs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rulers governed by using Enlightenment principles while maintaining royal powers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that is hard to rule bc of its many nationalities, languages, religions, &amp;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Ended the Seven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7 Years War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best educated monarchs; exchanged letters with Voltaire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Enlightenment Thinkers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Enlightened Absolutism</dc:title>
  <dcterms:created xsi:type="dcterms:W3CDTF">2021-10-11T06:25:38Z</dcterms:created>
  <dcterms:modified xsi:type="dcterms:W3CDTF">2021-10-11T06:25:38Z</dcterms:modified>
</cp:coreProperties>
</file>