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Enlightenment/Declaration of Independence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the 1200s, King John tried to take all of the nobles power, but the nobles stopped him and made a document called the _____ _____. This document limited the power of the king and protected the rights of the nobles.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document was made for the pilgrims government to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These people made a big impact on how our government is today. John Locke was one of these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things everyone is born with, it includes life, liberty, and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This thing is something a person believes is their freedom.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thing is something officials have to follow when enforcing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Declaration of Independence states that all people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Laws must be made fairly and all people must follow this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____ government, people are able to make their own decisions on how the government should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document limited the powers of the king in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Declaration of Independence was made to achieve ________ for the colonist.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1776, this pamphlet was made to explain why the colonists wanted independence from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 the 1720s authors used fake names to make newspapers, these newspapers would argue with the kings rule. These articles were called ______ 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This thing was made to the world why the colonies separated themselves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Hobbes got his ideas about government from the ________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person believed that the best form of government was one elected by the people. This person was on of the Enlightenment Philosophers.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Enlightenment Philosopher that was bon in 1588 thought that people were cruel and needed a ruler.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part 2 of the Declaration of Independence it identifies the general beliefs of the colonists. True or 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government has been influenced by the Magna Carta, English Bill of Rights, and Cato’s letter.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movement that helped changed the view on government and society.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Enlightenment/Declaration of Independence Crossword</dc:title>
  <dcterms:created xsi:type="dcterms:W3CDTF">2021-10-10T23:45:09Z</dcterms:created>
  <dcterms:modified xsi:type="dcterms:W3CDTF">2021-10-10T23:45:09Z</dcterms:modified>
</cp:coreProperties>
</file>