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Enlightenment&amp;Individuality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beatrice    </w:t>
      </w:r>
      <w:r>
        <w:t xml:space="preserve">   brahmin    </w:t>
      </w:r>
      <w:r>
        <w:t xml:space="preserve">   camilla    </w:t>
      </w:r>
      <w:r>
        <w:t xml:space="preserve">   dauntless    </w:t>
      </w:r>
      <w:r>
        <w:t xml:space="preserve">   divergent    </w:t>
      </w:r>
      <w:r>
        <w:t xml:space="preserve">   enlightenment    </w:t>
      </w:r>
      <w:r>
        <w:t xml:space="preserve">   ferryman    </w:t>
      </w:r>
      <w:r>
        <w:t xml:space="preserve">   fractions    </w:t>
      </w:r>
      <w:r>
        <w:t xml:space="preserve">   govinda    </w:t>
      </w:r>
      <w:r>
        <w:t xml:space="preserve">   individuality    </w:t>
      </w:r>
      <w:r>
        <w:t xml:space="preserve">   lima beans    </w:t>
      </w:r>
      <w:r>
        <w:t xml:space="preserve">   religion    </w:t>
      </w:r>
      <w:r>
        <w:t xml:space="preserve">   siddhartha    </w:t>
      </w:r>
      <w:r>
        <w:t xml:space="preserve">   stripes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Enlightenment&amp;Individuality</dc:title>
  <dcterms:created xsi:type="dcterms:W3CDTF">2021-10-11T06:24:10Z</dcterms:created>
  <dcterms:modified xsi:type="dcterms:W3CDTF">2021-10-11T06:24:10Z</dcterms:modified>
</cp:coreProperties>
</file>