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Enlightenment&amp;Individuality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rebirth    </w:t>
      </w:r>
      <w:r>
        <w:t xml:space="preserve">   expressed    </w:t>
      </w:r>
      <w:r>
        <w:t xml:space="preserve">   thinker    </w:t>
      </w:r>
      <w:r>
        <w:t xml:space="preserve">   enlightenment    </w:t>
      </w:r>
      <w:r>
        <w:t xml:space="preserve">   social    </w:t>
      </w:r>
      <w:r>
        <w:t xml:space="preserve">   modern    </w:t>
      </w:r>
      <w:r>
        <w:t xml:space="preserve">   cultural    </w:t>
      </w:r>
      <w:r>
        <w:t xml:space="preserve">   influential    </w:t>
      </w:r>
      <w:r>
        <w:t xml:space="preserve">   knowledge    </w:t>
      </w:r>
      <w:r>
        <w:t xml:space="preserve">   consciousness    </w:t>
      </w:r>
      <w:r>
        <w:t xml:space="preserve">   concept    </w:t>
      </w:r>
      <w:r>
        <w:t xml:space="preserve">   freedom    </w:t>
      </w:r>
      <w:r>
        <w:t xml:space="preserve">   equality    </w:t>
      </w:r>
      <w:r>
        <w:t xml:space="preserve">   humanism    </w:t>
      </w:r>
      <w:r>
        <w:t xml:space="preserve">   liberty    </w:t>
      </w:r>
      <w:r>
        <w:t xml:space="preserve">   society    </w:t>
      </w:r>
      <w:r>
        <w:t xml:space="preserve">   Identity    </w:t>
      </w:r>
      <w:r>
        <w:t xml:space="preserve">   Individuality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Enlightenment&amp;Individuality Word Search</dc:title>
  <dcterms:created xsi:type="dcterms:W3CDTF">2021-10-11T06:24:08Z</dcterms:created>
  <dcterms:modified xsi:type="dcterms:W3CDTF">2021-10-11T06:24:08Z</dcterms:modified>
</cp:coreProperties>
</file>