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checks and balances    </w:t>
      </w:r>
      <w:r>
        <w:t xml:space="preserve">   property    </w:t>
      </w:r>
      <w:r>
        <w:t xml:space="preserve">   liberty    </w:t>
      </w:r>
      <w:r>
        <w:t xml:space="preserve">   life    </w:t>
      </w:r>
      <w:r>
        <w:t xml:space="preserve">   monarchy    </w:t>
      </w:r>
      <w:r>
        <w:t xml:space="preserve">   voting    </w:t>
      </w:r>
      <w:r>
        <w:t xml:space="preserve">   branches of government    </w:t>
      </w:r>
      <w:r>
        <w:t xml:space="preserve">   freedom of press    </w:t>
      </w:r>
      <w:r>
        <w:t xml:space="preserve">   freedom of religion    </w:t>
      </w:r>
      <w:r>
        <w:t xml:space="preserve">   Wollstonecraft    </w:t>
      </w:r>
      <w:r>
        <w:t xml:space="preserve">   Rousseau    </w:t>
      </w:r>
      <w:r>
        <w:t xml:space="preserve">   separation of powers    </w:t>
      </w:r>
      <w:r>
        <w:t xml:space="preserve">   state of nature    </w:t>
      </w:r>
      <w:r>
        <w:t xml:space="preserve">   Hobbes    </w:t>
      </w:r>
      <w:r>
        <w:t xml:space="preserve">   Locke    </w:t>
      </w:r>
      <w:r>
        <w:t xml:space="preserve">   Montesquieu    </w:t>
      </w:r>
      <w:r>
        <w:t xml:space="preserve">   salon    </w:t>
      </w:r>
      <w:r>
        <w:t xml:space="preserve">   freedom of speech    </w:t>
      </w:r>
      <w:r>
        <w:t xml:space="preserve">   Volatire    </w:t>
      </w:r>
      <w:r>
        <w:t xml:space="preserve">   democracy    </w:t>
      </w:r>
      <w:r>
        <w:t xml:space="preserve">   social contract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</dc:title>
  <dcterms:created xsi:type="dcterms:W3CDTF">2021-10-11T06:24:39Z</dcterms:created>
  <dcterms:modified xsi:type="dcterms:W3CDTF">2021-10-11T06:24:39Z</dcterms:modified>
</cp:coreProperties>
</file>