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Voltaire    </w:t>
      </w:r>
      <w:r>
        <w:t xml:space="preserve">   Rousseu    </w:t>
      </w:r>
      <w:r>
        <w:t xml:space="preserve">   Montesquieu    </w:t>
      </w:r>
      <w:r>
        <w:t xml:space="preserve">   Catholic    </w:t>
      </w:r>
      <w:r>
        <w:t xml:space="preserve">   science    </w:t>
      </w:r>
      <w:r>
        <w:t xml:space="preserve">   reason    </w:t>
      </w:r>
      <w:r>
        <w:t xml:space="preserve">   inalienable    </w:t>
      </w:r>
      <w:r>
        <w:t xml:space="preserve">   Founding Fathers    </w:t>
      </w:r>
      <w:r>
        <w:t xml:space="preserve">   Jefferson    </w:t>
      </w:r>
      <w:r>
        <w:t xml:space="preserve">   property    </w:t>
      </w:r>
      <w:r>
        <w:t xml:space="preserve">   liberty    </w:t>
      </w:r>
      <w:r>
        <w:t xml:space="preserve">   life    </w:t>
      </w:r>
      <w:r>
        <w:t xml:space="preserve">   Hobbes    </w:t>
      </w:r>
      <w:r>
        <w:t xml:space="preserve">   Locke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</dc:title>
  <dcterms:created xsi:type="dcterms:W3CDTF">2021-10-11T06:24:47Z</dcterms:created>
  <dcterms:modified xsi:type="dcterms:W3CDTF">2021-10-11T06:24:47Z</dcterms:modified>
</cp:coreProperties>
</file>