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well-educated students came to demonstrate their intellectual talents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way of thinking of enlightenment's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Son of English farmers who received a modest education before becoming a mathematician, astronomer, alchemist and theologian. He is born in 1642.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writer and philosopher born 1694 who fight for brotherhood between peoples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an a German philosopher in the Age of Enlightenment.He is born in 1724.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period of the enlightenment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He is an intellectual who intervenes in society, a man who acts by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encyclopedia, edited from 1751 to 1772,  under the direction of Diderot.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political regime in wich people decided to elect leaders by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System of government where the power of the head of state is absolute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place where philosophers come together to share their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Society bringing together philosophers, scientists, artists...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</dc:title>
  <dcterms:created xsi:type="dcterms:W3CDTF">2021-10-11T06:25:09Z</dcterms:created>
  <dcterms:modified xsi:type="dcterms:W3CDTF">2021-10-11T06:25:09Z</dcterms:modified>
</cp:coreProperties>
</file>