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Evangelista Torricelli's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model that represents the earth being in 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intellectual movement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philosophy that rights and values are inherited by human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knowledge ,reality ,nature and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amongst the people that their natural rights will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king/queen having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that represents the sun being in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engaged or learned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monarch's are descendants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2021-10-11T06:24:05Z</dcterms:created>
  <dcterms:modified xsi:type="dcterms:W3CDTF">2021-10-11T06:24:05Z</dcterms:modified>
</cp:coreProperties>
</file>