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skeptical attitude towards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the actions and opinions could be based on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possessing supreme political power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god based on reason and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where science and logic can give people knowledge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 policy designed to maximize exports and minimize imports with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existence, reason, values, mind, and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that knowledge is derived from sense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exercising natural reason formed by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chosen to rule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tolerate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Hobbes's book/ giant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learned about ideas and met philosophers.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2021-10-11T06:25:14Z</dcterms:created>
  <dcterms:modified xsi:type="dcterms:W3CDTF">2021-10-11T06:25:14Z</dcterms:modified>
</cp:coreProperties>
</file>