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describing the State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between Government and people to give up rights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Life, Liberty,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poet, dramatist, historian, and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thinking due to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Structured System of faith in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is absolute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view that all concepts have to be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Law makers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Tenancy to regard thing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deal with people even if they do not share the same ideas or beliefs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there is a supreme being that made everything and then backed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control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period where people started to think out of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goes against Rational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general questions about: Existence, Knowledge, Values, reason, Mind,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certain knowledge is impossible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</dc:title>
  <dcterms:created xsi:type="dcterms:W3CDTF">2021-10-11T06:25:19Z</dcterms:created>
  <dcterms:modified xsi:type="dcterms:W3CDTF">2021-10-11T06:25:19Z</dcterms:modified>
</cp:coreProperties>
</file>