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sovereign in his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out of the state of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Rousseau agreed with Locke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Voltaire embraces other enlightenment thinkers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Voltaire was an outspoken enemy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he favor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belief of g-d  and then stepped back/watch maker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people were naturally equal as individuals and they were free that was full if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Rousseau’s view on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 authority over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Hobbes different to the other Enlightenment philosophers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Rousseau view a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had their natural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giant sea monster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supreme power/ ultimate authority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government did Rousseau believe was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Purposeful, determined, resolved/ firm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ONLY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Hobbes think of the role of religion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Rousseau’s impact on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</dc:title>
  <dcterms:created xsi:type="dcterms:W3CDTF">2021-10-11T06:25:23Z</dcterms:created>
  <dcterms:modified xsi:type="dcterms:W3CDTF">2021-10-11T06:25:23Z</dcterms:modified>
</cp:coreProperties>
</file>