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Reduced the power of the king and made Parliament the major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that knowledge is developed through scientific experimentation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said "Man is born free, and everywhere he is in chains"?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general and fundamental questions about knowledge, existence, reason, mind, language, and values?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group created by the people to enforce laws that ensure a peaceful life and everyone having life, liberty, and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the Two Treaties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Impossible to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government with hereditary House of Lords and an elected House of Commons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book written by Hobbes about  how in the “state of nature” people were naturally equal, but quality of life was much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have consistent decisions being made by one person that is the head of a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Constantly questioning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social contract between?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 "I say that we should regard all men as our brothers"?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enlightenment?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people started challenging the order of the world, such as tradition, superstition, and the power of the church. People began to think independently and reason for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said the way out of the state of nature was giving one person absolute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Giving all the power of the government to one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idea that God created everything and then let it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believed the purpose of government was to maintain law and order, political liberty, and the property of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idea that opinions and actions should be based on facts and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capacity to endure continued subjection to something</w:t>
            </w:r>
          </w:p>
        </w:tc>
      </w:tr>
    </w:tbl>
    <w:p>
      <w:pPr>
        <w:pStyle w:val="WordBankLarge"/>
      </w:pPr>
      <w:r>
        <w:t xml:space="preserve">   philosophy    </w:t>
      </w:r>
      <w:r>
        <w:t xml:space="preserve">   enlightenment    </w:t>
      </w:r>
      <w:r>
        <w:t xml:space="preserve">   Europe    </w:t>
      </w:r>
      <w:r>
        <w:t xml:space="preserve">   skepticism    </w:t>
      </w:r>
      <w:r>
        <w:t xml:space="preserve">   empiricism    </w:t>
      </w:r>
      <w:r>
        <w:t xml:space="preserve">   deism    </w:t>
      </w:r>
      <w:r>
        <w:t xml:space="preserve">   Rousseau    </w:t>
      </w:r>
      <w:r>
        <w:t xml:space="preserve">   Montesquieu    </w:t>
      </w:r>
      <w:r>
        <w:t xml:space="preserve">   Hobbes    </w:t>
      </w:r>
      <w:r>
        <w:t xml:space="preserve">   people and government    </w:t>
      </w:r>
      <w:r>
        <w:t xml:space="preserve">   leviathan    </w:t>
      </w:r>
      <w:r>
        <w:t xml:space="preserve">   sovereign    </w:t>
      </w:r>
      <w:r>
        <w:t xml:space="preserve">   resolute    </w:t>
      </w:r>
      <w:r>
        <w:t xml:space="preserve">   absolute power    </w:t>
      </w:r>
      <w:r>
        <w:t xml:space="preserve">   The Glorious Revolution of 1685    </w:t>
      </w:r>
      <w:r>
        <w:t xml:space="preserve">   inalienable    </w:t>
      </w:r>
      <w:r>
        <w:t xml:space="preserve">   English Parliament    </w:t>
      </w:r>
      <w:r>
        <w:t xml:space="preserve">   Locke    </w:t>
      </w:r>
      <w:r>
        <w:t xml:space="preserve">   Voltaire    </w:t>
      </w:r>
      <w:r>
        <w:t xml:space="preserve">   rationalism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</dc:title>
  <dcterms:created xsi:type="dcterms:W3CDTF">2021-10-11T06:25:41Z</dcterms:created>
  <dcterms:modified xsi:type="dcterms:W3CDTF">2021-10-11T06:25:41Z</dcterms:modified>
</cp:coreProperties>
</file>