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Voltaire an outspoken and aggressive enemy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Rousseau's view of religion, what did he favor?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sovereign in Rousseau's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mythical 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Locke's opinion, the most important natural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all individuals are naturally equal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Locke's Published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Montesquieu's opinion, the best form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Supreme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power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be taken away or given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in a god that does not interfere with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</dc:title>
  <dcterms:created xsi:type="dcterms:W3CDTF">2021-10-11T06:25:46Z</dcterms:created>
  <dcterms:modified xsi:type="dcterms:W3CDTF">2021-10-11T06:25:46Z</dcterms:modified>
</cp:coreProperties>
</file>