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one of the first men who came with a system of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that encouraged people to question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idea that the best government has 3 different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beliefs held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philosophy was that human reason and _______________________ can be used to gain knowledge and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continent did the Enlightenment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rights that a person is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declared men are born with natural rights of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that believed a single absolute ruler is the best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power without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document written by Thomas Jefferson using the philosophy of John Locke in 1776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law of the land approved in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1450s, this was invented to help spread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 amendments guaranteeing basic individual protections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said that a revolution was justified when the government breaks its contract with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implied agreements where people form nations and maintain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went to discuss with women the philosophies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leader with absolute power who abuses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promoted virtue of reason over superstition and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denied or taken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</dc:title>
  <dcterms:created xsi:type="dcterms:W3CDTF">2021-10-11T06:24:33Z</dcterms:created>
  <dcterms:modified xsi:type="dcterms:W3CDTF">2021-10-11T06:24:33Z</dcterms:modified>
</cp:coreProperties>
</file>