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turned away from the church and looked to themselves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created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Voltaire fought for _________, reason, freedom of religion, and freedom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life, liberty, and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formed by the people and guided by the general will of the socirty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gatherings that that included philosophers, writers, artists, scientists, and others came together to discuss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truth can be discovered through logic and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rise of a more worldly view. question church and religious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reason could solve social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who lives by natures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believed that humans were born wicked and that government was necessary to keep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introduced legal reforms, freedom of the press, allowed freedom of worship, and abolished serfdom and ordered peasants get paid for work with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governed by consent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 writer and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best form of government is when the monarch respects the people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promoted the right to a speedy fair trial and fought against cruel and unusual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laws of economics and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society could be set free through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that people were born free and corrupted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a commission to review Russia's laws and allowed religious freedom, religious tolerance, and abolished tortue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famous composers of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 for society and perfection for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could learn from experience and improve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invents the encyclopedia in 1751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"I do not agree with a word you say but will defend to  the death your right to  say it.”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2021-10-11T06:24:40Z</dcterms:created>
  <dcterms:modified xsi:type="dcterms:W3CDTF">2021-10-11T06:24:40Z</dcterms:modified>
</cp:coreProperties>
</file>