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Fredrick the Great __ the idea of divine right of a king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Mozart was musical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means moving away from ignorance.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believer in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wrote the encyclopedia to share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Strange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believed that monarchs should use their wealth and power for the good of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Rousseau believed that ___ ___ keeps a society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believed that people should agree to obey a ruler even if the ruler was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 to jail for writing plays that made fun of privileged 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became the center of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Rousseau believed that all people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schools for all children between the ages of 6 and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___, the composer uses different musical instruments to repeat a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 believed that because of _____, the earth will pull objects toward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 contract is a legal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Montesquieu said that people need to ___________ their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Classical music is _____ and 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believed that people were born with three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2021-10-11T06:24:43Z</dcterms:created>
  <dcterms:modified xsi:type="dcterms:W3CDTF">2021-10-11T06:24:43Z</dcterms:modified>
</cp:coreProperties>
</file>