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among people to give up their natural rights that result in the organization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humans were born with natural rights and the people should have a in who rules them and limited,good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continuation of the scientific revolution where many new ideas relate to government and right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theories and facts were discovered and old ones were disproved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thought that the people ruled were given the right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apply the methods of science to understand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modern,and well informed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"two treatises of government"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all born into nature and we have basic morals that we follow and know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one king has absolute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Act </dc:title>
  <dcterms:created xsi:type="dcterms:W3CDTF">2021-10-11T06:24:06Z</dcterms:created>
  <dcterms:modified xsi:type="dcterms:W3CDTF">2021-10-11T06:24:06Z</dcterms:modified>
</cp:coreProperties>
</file>