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Enlightenment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advocated to reason and individualism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that results in the organization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 by virtue of superior authority;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or form by which a community is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longer than the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nation's ruler usually by hereditary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or most massive thing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 materialist and philosopher who advocated absolute sovereignty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complete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U.S. government responsible for carrying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a single thing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empiricist philosopher who believed that all knowledge is derived from sensory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Age</dc:title>
  <dcterms:created xsi:type="dcterms:W3CDTF">2021-10-11T06:24:54Z</dcterms:created>
  <dcterms:modified xsi:type="dcterms:W3CDTF">2021-10-11T06:24:54Z</dcterms:modified>
</cp:coreProperties>
</file>