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Enlightenment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Locke believed all people were?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right Locke believed we were born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Hobbes believed in what type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believed in self regulating 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an american philosophe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believed in Separation of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government did Locke like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fought for Woman's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Locke believed the government go its power from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Age of Enlightenment is also know as the Age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believed in freedom of speech and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Enlightenment led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believed people were born good but could become bad?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right Locke believed we had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led The Enlightenment?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Hobbes believed all people were?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Last right Locke believed we were born with</w:t>
            </w:r>
          </w:p>
        </w:tc>
      </w:tr>
    </w:tbl>
    <w:p>
      <w:pPr>
        <w:pStyle w:val="WordBankLarge"/>
      </w:pPr>
      <w:r>
        <w:t xml:space="preserve">   Evil    </w:t>
      </w:r>
      <w:r>
        <w:t xml:space="preserve">   Monarchy    </w:t>
      </w:r>
      <w:r>
        <w:t xml:space="preserve">   Good    </w:t>
      </w:r>
      <w:r>
        <w:t xml:space="preserve">   Democracy    </w:t>
      </w:r>
      <w:r>
        <w:t xml:space="preserve">   Reason    </w:t>
      </w:r>
      <w:r>
        <w:t xml:space="preserve">   Montesquieu    </w:t>
      </w:r>
      <w:r>
        <w:t xml:space="preserve">   Rousseau    </w:t>
      </w:r>
      <w:r>
        <w:t xml:space="preserve">   Voltaire     </w:t>
      </w:r>
      <w:r>
        <w:t xml:space="preserve">   Wollstonecraft    </w:t>
      </w:r>
      <w:r>
        <w:t xml:space="preserve">   Smith     </w:t>
      </w:r>
      <w:r>
        <w:t xml:space="preserve">   Life    </w:t>
      </w:r>
      <w:r>
        <w:t xml:space="preserve">   Liberty    </w:t>
      </w:r>
      <w:r>
        <w:t xml:space="preserve">   Property    </w:t>
      </w:r>
      <w:r>
        <w:t xml:space="preserve">   American Revolution    </w:t>
      </w:r>
      <w:r>
        <w:t xml:space="preserve">   Scientists    </w:t>
      </w:r>
      <w:r>
        <w:t xml:space="preserve">   The people     </w:t>
      </w:r>
      <w:r>
        <w:t xml:space="preserve">   Benjamin Franklin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 </dc:title>
  <dcterms:created xsi:type="dcterms:W3CDTF">2021-10-11T06:24:49Z</dcterms:created>
  <dcterms:modified xsi:type="dcterms:W3CDTF">2021-10-11T06:24:49Z</dcterms:modified>
</cp:coreProperties>
</file>