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Evangelista Torricelli"s invention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the monarch's authority comes directly from God rather than from the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 that prices are made from the supply and the demand from the suppliers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philosophy that certain rights or values are inherent by virtue of human nature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engaged or learned in philosophy, especially as an academic discipline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model that represent the earth being in the center of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intellectual movement in the 18th century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model represents the sun in the center of the solar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fundamental nature of knowledge, reality, and existence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amomg the society that they will give up their natural rights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king/queen hving total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 </dc:title>
  <dcterms:created xsi:type="dcterms:W3CDTF">2021-10-11T06:24:01Z</dcterms:created>
  <dcterms:modified xsi:type="dcterms:W3CDTF">2021-10-11T06:24:01Z</dcterms:modified>
</cp:coreProperties>
</file>