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Two Treaties of Government says..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Hobbes believed in what..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Rousseau wanted a ... type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Locke's most important natural right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Rousseau believed this government was best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Montesquieu gave the US what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Voltaire's ideals...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 Two Treaties of Government says..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Deist 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nature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Sovereign 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Treaties of Government</w:t>
            </w:r>
          </w:p>
        </w:tc>
      </w:tr>
    </w:tbl>
    <w:p>
      <w:pPr>
        <w:pStyle w:val="WordBankLarge"/>
      </w:pPr>
      <w:r>
        <w:t xml:space="preserve">   Evidence of God     </w:t>
      </w:r>
      <w:r>
        <w:t xml:space="preserve">   Direct Democracy     </w:t>
      </w:r>
      <w:r>
        <w:t xml:space="preserve">   Everyone's general will to vote     </w:t>
      </w:r>
      <w:r>
        <w:t xml:space="preserve">   Supreme ruler, or King     </w:t>
      </w:r>
      <w:r>
        <w:t xml:space="preserve">   People had no fear about anything    </w:t>
      </w:r>
      <w:r>
        <w:t xml:space="preserve">   Separation of Powers    </w:t>
      </w:r>
      <w:r>
        <w:t xml:space="preserve">   natural rights    </w:t>
      </w:r>
      <w:r>
        <w:t xml:space="preserve">   set of laws for a peaceful society    </w:t>
      </w:r>
      <w:r>
        <w:t xml:space="preserve">   complete authority to act in an area    </w:t>
      </w:r>
      <w:r>
        <w:t xml:space="preserve">   Property    </w:t>
      </w:r>
      <w:r>
        <w:t xml:space="preserve">   1 Ruler or King     </w:t>
      </w:r>
      <w:r>
        <w:t xml:space="preserve">   natural rights can never be given up    </w:t>
      </w:r>
      <w:r>
        <w:t xml:space="preserve">   SC is between everyone and the King    </w:t>
      </w:r>
      <w:r>
        <w:t xml:space="preserve">   free liberty and society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 Crossword!</dc:title>
  <dcterms:created xsi:type="dcterms:W3CDTF">2021-10-11T06:25:12Z</dcterms:created>
  <dcterms:modified xsi:type="dcterms:W3CDTF">2021-10-11T06:25:12Z</dcterms:modified>
</cp:coreProperties>
</file>