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Enlightenment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___________ between the people and the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a form of government that everyone has a say and vote in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supreme ruler/monarch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unable to be taken away or given away by the possessor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legislative branch in the UK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created the idea of three branches of government that keep each other in check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Complete authority to act in an area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an enemy of religious intolerance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an idea from Montesquieu that the US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said "a man is born a blank slate"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State of ______: where there are no laws or anyone to enforce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According to Locke, what was the most important natural right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said children should be raised to prevent the corruption of society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Believing that a God created the earth, but does not interfere with it after creation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Enlightenment Crossword</dc:title>
  <dcterms:created xsi:type="dcterms:W3CDTF">2021-10-11T06:25:21Z</dcterms:created>
  <dcterms:modified xsi:type="dcterms:W3CDTF">2021-10-11T06:25:21Z</dcterms:modified>
</cp:coreProperties>
</file>