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Enlightenment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Can't be taken away once given to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Philosopher that helped form the US government with the 3 branches and separation of powers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agreement where people come together for further benefits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Belief in a certain god or idol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Philosopher that believed that in the state of nature, all people are naturally equal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System of government with elected officials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Philosopher that said “Man is born free, and everywhere he is in chains" in his Social Contract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person with full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Philosopher that made sure that every human had their 3 natural rights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Life, liberty, and property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Similar to a king; a person or group in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book written by Thomas Hobbes that derived from a sea monster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Philosopher that emphasized everyone should have acceptance of one another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Enlightenment Crossword</dc:title>
  <dcterms:created xsi:type="dcterms:W3CDTF">2021-10-11T06:25:25Z</dcterms:created>
  <dcterms:modified xsi:type="dcterms:W3CDTF">2021-10-11T06:25:25Z</dcterms:modified>
</cp:coreProperties>
</file>