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rights that are not dependent on the laws, beliefs of any culture or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ideas were put into the opening sentence of  the U.S Constitution?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contract that has agreement among the members of a society to provide for social benefits?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supreme ruler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power has extreme and complete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is purposeful and determined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Rights that cannot be taken away?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theory of Montesquieu's was adopted by the United States founding fathers?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where the people vote for their general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seeks wisdom or enlightenment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Voltaire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supported the Glorious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believed that the people in the state of nature were fearful?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believed that the only way out of the state of nature was to create supreme power to impose peace on everyone?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 </dc:title>
  <dcterms:created xsi:type="dcterms:W3CDTF">2021-10-11T06:25:37Z</dcterms:created>
  <dcterms:modified xsi:type="dcterms:W3CDTF">2021-10-11T06:25:37Z</dcterms:modified>
</cp:coreProperties>
</file>