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Enlightenment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king or queen is 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French writer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religion was Rousseau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said "Man is free at the instant he wants to be"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thought if government did not protect rights people have the right to get a new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said "There would be an end of everything, were the same man or the same body, whether of the nobles or of the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 pioneer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phase of democracy characterized by instruments of public monitoring and scrutinizing of government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authority of the majority is limited by legal and institutional means so that the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term meaning "philosopher"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founded on the principle of elected persons representing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and queen have absolute power over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a social contract was important when establishing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government did Rousseau like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held by one 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Puzzle</dc:title>
  <dcterms:created xsi:type="dcterms:W3CDTF">2021-10-11T06:24:50Z</dcterms:created>
  <dcterms:modified xsi:type="dcterms:W3CDTF">2021-10-11T06:24:50Z</dcterms:modified>
</cp:coreProperties>
</file>