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Separation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group of people possessing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Treatises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“We must cultivate our garden.”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life of humans before societies and government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Life, liberty, and property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intellectual movement centered in Europe during the late 17th and 18th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government that evaluates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 government that creates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up some rights in exchange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government that carries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Believed that monarchy is the best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Meetings where wealthy women would discuss the latest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government in which power is given to a single person</w:t>
            </w:r>
          </w:p>
        </w:tc>
      </w:tr>
    </w:tbl>
    <w:p>
      <w:pPr>
        <w:pStyle w:val="WordBankMedium"/>
      </w:pPr>
      <w:r>
        <w:t xml:space="preserve">   Social Contract    </w:t>
      </w:r>
      <w:r>
        <w:t xml:space="preserve">   Sovereign     </w:t>
      </w:r>
      <w:r>
        <w:t xml:space="preserve">   Hobbes    </w:t>
      </w:r>
      <w:r>
        <w:t xml:space="preserve">   Locke    </w:t>
      </w:r>
      <w:r>
        <w:t xml:space="preserve">   Rousseau    </w:t>
      </w:r>
      <w:r>
        <w:t xml:space="preserve">   Montesquieu    </w:t>
      </w:r>
      <w:r>
        <w:t xml:space="preserve">   Voltaire    </w:t>
      </w:r>
      <w:r>
        <w:t xml:space="preserve">   Monarchy    </w:t>
      </w:r>
      <w:r>
        <w:t xml:space="preserve">   State of Nature    </w:t>
      </w:r>
      <w:r>
        <w:t xml:space="preserve">   Natural Rights    </w:t>
      </w:r>
      <w:r>
        <w:t xml:space="preserve">   Enlightenment    </w:t>
      </w:r>
      <w:r>
        <w:t xml:space="preserve">   Salon    </w:t>
      </w:r>
      <w:r>
        <w:t xml:space="preserve">   Executive    </w:t>
      </w:r>
      <w:r>
        <w:t xml:space="preserve">   Judicial     </w:t>
      </w:r>
      <w:r>
        <w:t xml:space="preserve">   Legislative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Puzzle</dc:title>
  <dcterms:created xsi:type="dcterms:W3CDTF">2021-10-11T06:24:52Z</dcterms:created>
  <dcterms:modified xsi:type="dcterms:W3CDTF">2021-10-11T06:24:52Z</dcterms:modified>
</cp:coreProperties>
</file>