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that describes when all individuals are seen as naturally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God created everything in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agreement between people that suggested enforcing laws to bring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enlightenment thinker that published the Two Treatises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when someone refuses to tolerate ones practices or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the division of power between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will of the people, was introduced by Rousseau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does not have the ability to ever be taken away or given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enlightenment thinker that came up with the separation of powers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supreme ruler with total political authority over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democracy in which everyone votes to express general will and make the laws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enlightment thinker that wrote "The Leviathan"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enlightenment thinker that was an outspoken and aggressive enemy of injustice and religious intolerance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 </dc:title>
  <dcterms:created xsi:type="dcterms:W3CDTF">2021-10-11T06:24:59Z</dcterms:created>
  <dcterms:modified xsi:type="dcterms:W3CDTF">2021-10-11T06:24:59Z</dcterms:modified>
</cp:coreProperties>
</file>