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the 3 natural rights, what right was the most important to John Locke?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included just the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filled with security, justice, liberty, and property all 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Voltaire believed in__________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Enlightenment thinker studied the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Voltaire believed in a free and _________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Jean-Jacques believed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1748, Montesquieu published one of his greatest books 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Executive, Judicial, and Legislative branches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3 branches were combined what would the world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Rousseau thought that a _______   _______ was best.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nature was described as peaceful, safe, free, equal, and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Voltaire was an "outspoken and aggressive enemy" of every injustice and ________ 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believed in the state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famous French Enlightenment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Jean-Jacques Rousseau was born in Geneva,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said, "Man is born free, and everywhere he is in chains."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2021-10-11T06:25:08Z</dcterms:created>
  <dcterms:modified xsi:type="dcterms:W3CDTF">2021-10-11T06:25:08Z</dcterms:modified>
</cp:coreProperties>
</file>