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view that regards reason as the chief source and test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that states that people should give up some of their rights for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firmly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creature in Judaism that resembles a sea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religion should be based on reason, not divine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supreme authority over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french poet, dramatist, historian, and philosopher. Lived from 1694-1778.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authority over an area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view that all concepts originate in experience or that all concepts are about or applicable to things that can be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doctrine that true knowledge or knowledge in a particular area is uncertain.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Sympathy or indulgence for beliefs or practices differing from or conflicting one’s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2021-10-11T06:25:10Z</dcterms:created>
  <dcterms:modified xsi:type="dcterms:W3CDTF">2021-10-11T06:25:10Z</dcterms:modified>
</cp:coreProperties>
</file>