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french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of Montesquieu was adopted later on by the United States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your a ruler with supreme power and your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believed that the "natural rights" would limit the power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wasn't a fan of religion in the government and thought it would create a civil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favored "civil religion"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thought the English system was the best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keeps life, liberty, and property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philosopher movement in Europe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government did Rousseau think was the best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unable to be taken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believes there is a God but he doesn't affect our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2021-10-11T06:25:21Z</dcterms:created>
  <dcterms:modified xsi:type="dcterms:W3CDTF">2021-10-11T06:25:21Z</dcterms:modified>
</cp:coreProperties>
</file>