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Enlightenment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Treatises of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Leviathan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Absolute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Inalienable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Freedom</w:t>
            </w:r>
          </w:p>
        </w:tc>
      </w:tr>
    </w:tbl>
    <w:p>
      <w:pPr>
        <w:pStyle w:val="WordBankLarge"/>
      </w:pPr>
      <w:r>
        <w:t xml:space="preserve">   the belief in a god     </w:t>
      </w:r>
      <w:r>
        <w:t xml:space="preserve">   a person who practices philosophy     </w:t>
      </w:r>
      <w:r>
        <w:t xml:space="preserve">   independence     </w:t>
      </w:r>
      <w:r>
        <w:t xml:space="preserve">    god doesn't affect your life    </w:t>
      </w:r>
      <w:r>
        <w:t xml:space="preserve">   necessary for a civil society    </w:t>
      </w:r>
      <w:r>
        <w:t xml:space="preserve">   a contract for the people     </w:t>
      </w:r>
      <w:r>
        <w:t xml:space="preserve">   the US government     </w:t>
      </w:r>
      <w:r>
        <w:t xml:space="preserve">   kings and queens rule    </w:t>
      </w:r>
      <w:r>
        <w:t xml:space="preserve">   an elected House of Commons    </w:t>
      </w:r>
      <w:r>
        <w:t xml:space="preserve">    impossible to surrender    </w:t>
      </w:r>
      <w:r>
        <w:t xml:space="preserve">   It's a book that Locke published    </w:t>
      </w:r>
      <w:r>
        <w:t xml:space="preserve">   individuals were naturally equal    </w:t>
      </w:r>
      <w:r>
        <w:t xml:space="preserve">   Makes and enforce the laws    </w:t>
      </w:r>
      <w:r>
        <w:t xml:space="preserve">   Complete authority over everybody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Crossword Puzzle</dc:title>
  <dcterms:created xsi:type="dcterms:W3CDTF">2021-10-11T06:25:28Z</dcterms:created>
  <dcterms:modified xsi:type="dcterms:W3CDTF">2021-10-11T06:25:28Z</dcterms:modified>
</cp:coreProperties>
</file>