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Locke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Montesquieu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Rousseau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Montesquieu viewed who as an exercising executive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Leviathan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in which people started to think for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Locke, Charles Montesquieu, and Jean-Jacques Rousseau all developed theories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believed that humans naturally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"It does not require great art, or magnificently trained eloquence, to prove that Christians should tolerate each other. I, however, am going further: I say that we should regard all men as our brothers."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god created the universe and then left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important US belief did Rousseau inspire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2021-10-11T06:25:35Z</dcterms:created>
  <dcterms:modified xsi:type="dcterms:W3CDTF">2021-10-11T06:25:35Z</dcterms:modified>
</cp:coreProperties>
</file>