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everyone is the same, this was the first attempt at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philosophe and part romantic, was famous for coming up with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the king of England was forced to sign that guaranteed the citizens more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that gov. should be divided into three different branches; Executive, Legislative, &amp;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Declaration of independence states that everyone must have these, they include: life, liberty,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declaration of independence, and was also the third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in having a strong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rule given from god, not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an era of discovery that was influenced by a lot of different thinkers and their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great thinker of the Enlightenment who published a famous writing called "On Crimes and Punishment" which explained the idea of criminal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Criticized the Catholic church using a pseudonym, he thought that morality didn't come from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Tyrant; 1 ruler with complete power, denies basic rights to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happened to ensure that England wouldn't have an absolute monarchy similar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gov. where nobility holds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writer who was another contributor involved in gaining equal rights for women, she believed education was the best way to gain both equality and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eastern Roman emperor who came up with the idea that all citizens should have protection under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power is held by a representative who is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Frech aristocrat who wrote "Spirit of the Laws", he believed forms go gov. should vary according to the climate and circumstance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Believed in absolute monarchy, was famous for his work "Leviathan", he didn't think that people should make their own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daughter of a French Butcher who believed everyone should have equal rights, man and women</w:t>
            </w:r>
          </w:p>
        </w:tc>
      </w:tr>
    </w:tbl>
    <w:p>
      <w:pPr>
        <w:pStyle w:val="WordBankLarge"/>
      </w:pPr>
      <w:r>
        <w:t xml:space="preserve">   Autocracy    </w:t>
      </w:r>
      <w:r>
        <w:t xml:space="preserve">   Aristotle    </w:t>
      </w:r>
      <w:r>
        <w:t xml:space="preserve">   Justinian    </w:t>
      </w:r>
      <w:r>
        <w:t xml:space="preserve">   Locke    </w:t>
      </w:r>
      <w:r>
        <w:t xml:space="preserve">   Hobbes    </w:t>
      </w:r>
      <w:r>
        <w:t xml:space="preserve">   Voltaire    </w:t>
      </w:r>
      <w:r>
        <w:t xml:space="preserve">   Montesquieu    </w:t>
      </w:r>
      <w:r>
        <w:t xml:space="preserve">   Beccaria    </w:t>
      </w:r>
      <w:r>
        <w:t xml:space="preserve">   Rousseau    </w:t>
      </w:r>
      <w:r>
        <w:t xml:space="preserve">   Aristocracy    </w:t>
      </w:r>
      <w:r>
        <w:t xml:space="preserve">   Direct Democracy    </w:t>
      </w:r>
      <w:r>
        <w:t xml:space="preserve">   Republic    </w:t>
      </w:r>
      <w:r>
        <w:t xml:space="preserve">   Magna Carta    </w:t>
      </w:r>
      <w:r>
        <w:t xml:space="preserve">   Divine Right    </w:t>
      </w:r>
      <w:r>
        <w:t xml:space="preserve">   Glorious Revolution    </w:t>
      </w:r>
      <w:r>
        <w:t xml:space="preserve">   Enlightenment    </w:t>
      </w:r>
      <w:r>
        <w:t xml:space="preserve">   Natural rights    </w:t>
      </w:r>
      <w:r>
        <w:t xml:space="preserve">   Jefferson    </w:t>
      </w:r>
      <w:r>
        <w:t xml:space="preserve">   Wollstencraft    </w:t>
      </w:r>
      <w:r>
        <w:t xml:space="preserve">   de Gouges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2021-10-11T06:24:15Z</dcterms:created>
  <dcterms:modified xsi:type="dcterms:W3CDTF">2021-10-11T06:24:15Z</dcterms:modified>
</cp:coreProperties>
</file>