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Enlightenment &amp; English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Prime Minister    </w:t>
      </w:r>
      <w:r>
        <w:t xml:space="preserve">   Queen Elizabeth II    </w:t>
      </w:r>
      <w:r>
        <w:t xml:space="preserve">   Cabinet    </w:t>
      </w:r>
      <w:r>
        <w:t xml:space="preserve">   House of Commons    </w:t>
      </w:r>
      <w:r>
        <w:t xml:space="preserve">   Windsor    </w:t>
      </w:r>
      <w:r>
        <w:t xml:space="preserve">   Hanover    </w:t>
      </w:r>
      <w:r>
        <w:t xml:space="preserve">   Queen Victoria    </w:t>
      </w:r>
      <w:r>
        <w:t xml:space="preserve">   William and Mary    </w:t>
      </w:r>
      <w:r>
        <w:t xml:space="preserve">   Glorious Revolution    </w:t>
      </w:r>
      <w:r>
        <w:t xml:space="preserve">   James II    </w:t>
      </w:r>
      <w:r>
        <w:t xml:space="preserve">   Oliver Cromwell    </w:t>
      </w:r>
      <w:r>
        <w:t xml:space="preserve">   Cavaliers    </w:t>
      </w:r>
      <w:r>
        <w:t xml:space="preserve">   Roundheads    </w:t>
      </w:r>
      <w:r>
        <w:t xml:space="preserve">   English Revolution    </w:t>
      </w:r>
      <w:r>
        <w:t xml:space="preserve">   Freedom of Speech    </w:t>
      </w:r>
      <w:r>
        <w:t xml:space="preserve">   Natural Rights    </w:t>
      </w:r>
      <w:r>
        <w:t xml:space="preserve">   Rousseau    </w:t>
      </w:r>
      <w:r>
        <w:t xml:space="preserve">   Sir Isaac Newton    </w:t>
      </w:r>
      <w:r>
        <w:t xml:space="preserve">   John Locke    </w:t>
      </w:r>
      <w:r>
        <w:t xml:space="preserve">   Scientific Method    </w:t>
      </w:r>
      <w:r>
        <w:t xml:space="preserve">   William Harvey    </w:t>
      </w:r>
      <w:r>
        <w:t xml:space="preserve">   Heliocentric    </w:t>
      </w:r>
      <w:r>
        <w:t xml:space="preserve">   Astronomy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&amp; English Revolution</dc:title>
  <dcterms:created xsi:type="dcterms:W3CDTF">2021-10-11T06:24:10Z</dcterms:created>
  <dcterms:modified xsi:type="dcterms:W3CDTF">2021-10-11T06:24:10Z</dcterms:modified>
</cp:coreProperties>
</file>