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Ideas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Enlightenment challenged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Locke equated knowledge only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brotherhood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Enlightenment thinkers sought progressive improvement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Gathering of the elite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known for his thoughts on the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A Vindication of the Rights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philosophy was his primary interest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Seen as a "natural right"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at the center of intellectual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word for philosophers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church and _____ is an Enlightenment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Philosophes strongly supported the equality of 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_____ is an idea founded during the Enlightenment.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Philosopher, physician, Father of Classical Liberalism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Ideas </dc:title>
  <dcterms:created xsi:type="dcterms:W3CDTF">2021-10-11T06:24:36Z</dcterms:created>
  <dcterms:modified xsi:type="dcterms:W3CDTF">2021-10-11T06:24:36Z</dcterms:modified>
</cp:coreProperties>
</file>