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argues for a social contract and rule by an absolute sovereign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english philosopher who believed all people were born with specific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purposeful and demandful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or one specific person that has supreme power or authority over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having knowledge or understanding; being known as "the enlightened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 this contract people give up their natural rights in exchange for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of human nature in modern life stating that humans are shaped entirely by their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authority to act in a certain area, but not restrained by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word for "thinker"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God based on reason rather than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philosopher who believes that absolute power was needed in order to have your place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asserted that kings derived their authority from God which meant that they could no longer be held accountable for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french figure of the enlightenment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Puzzle</dc:title>
  <dcterms:created xsi:type="dcterms:W3CDTF">2021-10-11T06:25:14Z</dcterms:created>
  <dcterms:modified xsi:type="dcterms:W3CDTF">2021-10-11T06:25:14Z</dcterms:modified>
</cp:coreProperties>
</file>