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&amp; Scientific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a man who believed all people are naturally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a man who dissected the bodies of recently hung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sudden, extreme, or complete change in the way people live, think, work,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a woman who wanted equal rights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a man who believed that education would decrease crime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a man who saw the first cell and who also perfected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a man who believed all people are naturally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a man who discovered that the sun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a man who figured out how blood circulates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a man who invented the telescope and discovered the laws of interia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a man who believed that everyone should get an education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a man who thought slavery was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a man who wanted the government to have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a man who discovered that gravity is what held people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name of a man who used the scientific method to prove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&amp; Scientific Revolution Crossword</dc:title>
  <dcterms:created xsi:type="dcterms:W3CDTF">2021-10-11T06:23:54Z</dcterms:created>
  <dcterms:modified xsi:type="dcterms:W3CDTF">2021-10-11T06:23:54Z</dcterms:modified>
</cp:coreProperties>
</file>