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Section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important scientist during the scientific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businesses to operate on their own with little/no government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people's beliefs about the world around 1500s and 1600s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a 28-volume set of Books called the Encyclopedia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wrote Vindication of the Rights of Woman: called for equal education of girls and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people were basically good but are corrupted by the evils of society.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Government regulation of economy to create a fair balance in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in a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Published the Spirit of the Laws: Concluded that governments should be separated into 3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Rousseau wrote the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father of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Supply and Demand curves was Adam Smiths _________ ____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for quote “My trade is to say what I think” and  Advocate of Freedom of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believed in Natural rights and the ability to overthrow government if they violate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Section 1 </dc:title>
  <dcterms:created xsi:type="dcterms:W3CDTF">2021-10-11T06:24:31Z</dcterms:created>
  <dcterms:modified xsi:type="dcterms:W3CDTF">2021-10-11T06:24:31Z</dcterms:modified>
</cp:coreProperties>
</file>