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Enlightenment Thinkers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that became the home of many Enlightenment Thinkers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location of Enlightenment Thinker's meetings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Proposed freedom of speech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Educated person who used reason to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Proposed the separation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Supported John Locke and popular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 by which information of the Enlightenment was transfered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are evil and incapable of making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this time people used reason as a light toshow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Supported women's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between the government and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Inalienable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system requiring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Thinkers</dc:title>
  <dcterms:created xsi:type="dcterms:W3CDTF">2021-10-11T06:24:27Z</dcterms:created>
  <dcterms:modified xsi:type="dcterms:W3CDTF">2021-10-11T06:24:27Z</dcterms:modified>
</cp:coreProperties>
</file>