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Enlightenment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same meaning as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large group of people successfully changes the political system of their country, usually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French thinkers of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 when scientists began to observe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authority of the government is given by the people who vote for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method of careful observation and controlled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that belong to all people from birth -- life, liberty, property,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give up some freedom, and in exchange, the government protects citizens'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philosophy of the 17th and 18th centuries which stressed reason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choose their leaders</w:t>
            </w:r>
          </w:p>
        </w:tc>
      </w:tr>
    </w:tbl>
    <w:p>
      <w:pPr>
        <w:pStyle w:val="WordBankMedium"/>
      </w:pPr>
      <w:r>
        <w:t xml:space="preserve">   Enlightenment    </w:t>
      </w:r>
      <w:r>
        <w:t xml:space="preserve">   scientific revolution    </w:t>
      </w:r>
      <w:r>
        <w:t xml:space="preserve">   scientific method    </w:t>
      </w:r>
      <w:r>
        <w:t xml:space="preserve">   Age of Reason    </w:t>
      </w:r>
      <w:r>
        <w:t xml:space="preserve">   social contract    </w:t>
      </w:r>
      <w:r>
        <w:t xml:space="preserve">   revolution    </w:t>
      </w:r>
      <w:r>
        <w:t xml:space="preserve">   natural rights    </w:t>
      </w:r>
      <w:r>
        <w:t xml:space="preserve">   republicanism    </w:t>
      </w:r>
      <w:r>
        <w:t xml:space="preserve">   philosophes    </w:t>
      </w:r>
      <w:r>
        <w:t xml:space="preserve">   consent of the governed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Vocab</dc:title>
  <dcterms:created xsi:type="dcterms:W3CDTF">2021-10-11T06:24:45Z</dcterms:created>
  <dcterms:modified xsi:type="dcterms:W3CDTF">2021-10-11T06:24:45Z</dcterms:modified>
</cp:coreProperties>
</file>