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benevolent despotism; form of government where absolute monarchs pursued legal, social, and educational reforms inspired by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creates separation of powers, limits the powers of the king and queen, and enhances the democratic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persons model of government also included a system of checks and balances in which each branch of government could limit the power of the other branches.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believed that people are naturally good, but power corrupts them; free people form a social contract and government based on the common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style of art, decoration, or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jailed twice in France for criticizing the government, but his letters to European monarchs helped introduce new reforms and freedoms.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Divides power into one large overall government and several small governments for a specific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idea did Hobbes believed in that allowed people to give up power and rights to a king who provides laws and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policy or attitude of letting things take their own course,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highest executive officer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argued for women's educational opportunities and a say in politics.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age of reason was known as what era?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monarchy that is limited by laws and a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the government lies withing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separating the government into different branches.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democracy where citizens are the people who make decisions.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argued that people accused of crimes should be given a fair and speedy public trial and that capital punishment and torture should be abolished.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or series of meetings for discussion between delegates, especially those from a political party or labor union or from within a particular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supported rule by absolute monarchs; he used scientific reasoning to argue that only kings with absolute power could maintain order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philosopher during this time period was also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belief in the existence of a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believed that people are born equal with natural rights, including life, liberty, and property; argued that kings could be overthrown if they violated peoples’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provided a place for women and men to congregate for intellectual discourse during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economy where products, prices, and services are determined by the market, not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tribunal presided over by a judge when a crime takes place.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Vocab</dc:title>
  <dcterms:created xsi:type="dcterms:W3CDTF">2021-10-11T06:24:17Z</dcterms:created>
  <dcterms:modified xsi:type="dcterms:W3CDTF">2021-10-11T06:24:17Z</dcterms:modified>
</cp:coreProperties>
</file>