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Europe    </w:t>
      </w:r>
      <w:r>
        <w:t xml:space="preserve">   Galileo    </w:t>
      </w:r>
      <w:r>
        <w:t xml:space="preserve">   Hobbes    </w:t>
      </w:r>
      <w:r>
        <w:t xml:space="preserve">   interlect    </w:t>
      </w:r>
      <w:r>
        <w:t xml:space="preserve">   liberals    </w:t>
      </w:r>
      <w:r>
        <w:t xml:space="preserve">   literature    </w:t>
      </w:r>
      <w:r>
        <w:t xml:space="preserve">   nationalism    </w:t>
      </w:r>
      <w:r>
        <w:t xml:space="preserve">   philosophical    </w:t>
      </w:r>
      <w:r>
        <w:t xml:space="preserve">   rationality    </w:t>
      </w:r>
      <w:r>
        <w:t xml:space="preserve">   revolution    </w:t>
      </w:r>
      <w:r>
        <w:t xml:space="preserve">   science    </w:t>
      </w:r>
      <w:r>
        <w:t xml:space="preserve">  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Enlightenment- Word search</dc:title>
  <dcterms:created xsi:type="dcterms:W3CDTF">2021-10-11T06:24:33Z</dcterms:created>
  <dcterms:modified xsi:type="dcterms:W3CDTF">2021-10-11T06:24:33Z</dcterms:modified>
</cp:coreProperties>
</file>