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and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Boston Tea Party    </w:t>
      </w:r>
      <w:r>
        <w:t xml:space="preserve">   Jefferson    </w:t>
      </w:r>
      <w:r>
        <w:t xml:space="preserve">   Bill of Rights    </w:t>
      </w:r>
      <w:r>
        <w:t xml:space="preserve">   Voltaire    </w:t>
      </w:r>
      <w:r>
        <w:t xml:space="preserve">   Revolution    </w:t>
      </w:r>
      <w:r>
        <w:t xml:space="preserve">   Locke    </w:t>
      </w:r>
      <w:r>
        <w:t xml:space="preserve">   The enlightment    </w:t>
      </w:r>
      <w:r>
        <w:t xml:space="preserve">   newton    </w:t>
      </w:r>
      <w:r>
        <w:t xml:space="preserve">   Thomas Hobbs    </w:t>
      </w:r>
      <w:r>
        <w:t xml:space="preserve">   Natural Rights    </w:t>
      </w:r>
      <w:r>
        <w:t xml:space="preserve">   Montesquieu    </w:t>
      </w:r>
      <w:r>
        <w:t xml:space="preserve">   Stamp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and American Revolution</dc:title>
  <dcterms:created xsi:type="dcterms:W3CDTF">2021-10-11T06:24:25Z</dcterms:created>
  <dcterms:modified xsi:type="dcterms:W3CDTF">2021-10-11T06:24:25Z</dcterms:modified>
</cp:coreProperties>
</file>