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and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Monarchs that ruled according to the Enlightenment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shoemakers, carpenters, bricklayers and laborers.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revolution against a government that was established by a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favors extreme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of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payment to other countries to compensate them for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Exchange between society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creating a wave of fear throughout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opposed progress and want conditions to return to those of an earlier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Coup detat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put before all the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Prohibited French or allied ships from trading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City-dwelling merchants, factory owners, and professionals such as lawyers and doctors.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sense of unity and identity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and French Revolution</dc:title>
  <dcterms:created xsi:type="dcterms:W3CDTF">2021-10-11T06:24:13Z</dcterms:created>
  <dcterms:modified xsi:type="dcterms:W3CDTF">2021-10-11T06:24:13Z</dcterms:modified>
</cp:coreProperties>
</file>