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 and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Emperor of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Sir Isaac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July 14th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Instead of Dynamite its Bonaparte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Absolute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Violent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Making, Passing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or Spoken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dog always marks his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Rehabilitation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Birthplace of the Beatles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Dominican Republic's Siamese Twin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and Revolution</dc:title>
  <dcterms:created xsi:type="dcterms:W3CDTF">2021-10-11T06:24:35Z</dcterms:created>
  <dcterms:modified xsi:type="dcterms:W3CDTF">2021-10-11T06:24:35Z</dcterms:modified>
</cp:coreProperties>
</file>