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and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Robespierre    </w:t>
      </w:r>
      <w:r>
        <w:t xml:space="preserve">   Absolute Monarchy    </w:t>
      </w:r>
      <w:r>
        <w:t xml:space="preserve">   Age of Reason    </w:t>
      </w:r>
      <w:r>
        <w:t xml:space="preserve">   Austrian Empire    </w:t>
      </w:r>
      <w:r>
        <w:t xml:space="preserve">   Catholic Church    </w:t>
      </w:r>
      <w:r>
        <w:t xml:space="preserve">   Descartes    </w:t>
      </w:r>
      <w:r>
        <w:t xml:space="preserve">   divine right    </w:t>
      </w:r>
      <w:r>
        <w:t xml:space="preserve">   England    </w:t>
      </w:r>
      <w:r>
        <w:t xml:space="preserve">   Enlightenment    </w:t>
      </w:r>
      <w:r>
        <w:t xml:space="preserve">   France    </w:t>
      </w:r>
      <w:r>
        <w:t xml:space="preserve">   freedom of religion    </w:t>
      </w:r>
      <w:r>
        <w:t xml:space="preserve">   Freedom of Speech    </w:t>
      </w:r>
      <w:r>
        <w:t xml:space="preserve">   French Revolution    </w:t>
      </w:r>
      <w:r>
        <w:t xml:space="preserve">   Germany    </w:t>
      </w:r>
      <w:r>
        <w:t xml:space="preserve">   government    </w:t>
      </w:r>
      <w:r>
        <w:t xml:space="preserve">   inherits crown    </w:t>
      </w:r>
      <w:r>
        <w:t xml:space="preserve">   John Locke    </w:t>
      </w:r>
      <w:r>
        <w:t xml:space="preserve">   justice    </w:t>
      </w:r>
      <w:r>
        <w:t xml:space="preserve">   King Louis XIV    </w:t>
      </w:r>
      <w:r>
        <w:t xml:space="preserve">   Marie Antoinette    </w:t>
      </w:r>
      <w:r>
        <w:t xml:space="preserve">   middle class    </w:t>
      </w:r>
      <w:r>
        <w:t xml:space="preserve">   philosopher    </w:t>
      </w:r>
      <w:r>
        <w:t xml:space="preserve">   protest    </w:t>
      </w:r>
      <w:r>
        <w:t xml:space="preserve">   reforms    </w:t>
      </w:r>
      <w:r>
        <w:t xml:space="preserve">   secular    </w:t>
      </w:r>
      <w:r>
        <w:t xml:space="preserve">   separation of powers    </w:t>
      </w:r>
      <w:r>
        <w:t xml:space="preserve">   Spain    </w:t>
      </w:r>
      <w:r>
        <w:t xml:space="preserve">   Voltaire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and Revolution</dc:title>
  <dcterms:created xsi:type="dcterms:W3CDTF">2021-10-11T06:24:56Z</dcterms:created>
  <dcterms:modified xsi:type="dcterms:W3CDTF">2021-10-11T06:24:56Z</dcterms:modified>
</cp:coreProperties>
</file>