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giant book where letter persons expose their ideas (first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refers to the set of beliefs and values,judgments,prejudices and beliefs more or less shared by the population of a given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king do after reading the encyclopedia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class including church people and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philosopher who supportes women rights while French Revolution ends ( only the 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 that defines what letter person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 learned by Descartes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the scholars and the scientistspeak about their ideas and the politic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a famous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engaged or learned who think about the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giant book where letter persons expose their ideas (second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regime in wich the head of state is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France s political regime before it s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country where the first enlighten despot appears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who wrote Spirits and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</dc:title>
  <dcterms:created xsi:type="dcterms:W3CDTF">2021-10-11T06:24:59Z</dcterms:created>
  <dcterms:modified xsi:type="dcterms:W3CDTF">2021-10-11T06:24:59Z</dcterms:modified>
</cp:coreProperties>
</file>